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Shri Prasanna Pattnaik Merit Scholarship</w:t>
      </w:r>
    </w:p>
    <w:p>
      <w:r>
        <w:t>by Shri Prasanna Pattnaik Memorial Trust</w:t>
      </w:r>
    </w:p>
    <w:p>
      <w:r>
        <w:t>Submission Instructions: After completing this form, please scan or take clear photos of the completed form and supporting documents and send them via WhatsApp to 99723 66933.</w:t>
        <w:br/>
        <w:t>Questions / Help: For any questions or assistance regarding the scholarship application, please contact us on WhatsApp at 99723 66933.</w:t>
      </w:r>
    </w:p>
    <w:p>
      <w:r>
        <w:t>Academic Year: 20____ – 20____    Application No.: __________ (Office Use)    Date: ____/____/______</w:t>
      </w:r>
    </w:p>
    <w:p>
      <w:r>
        <w:br/>
        <w:t>1. Student Details</w:t>
      </w:r>
    </w:p>
    <w:p>
      <w:r>
        <w:t>Student Name: __________    DOB: __________    Gender: __________</w:t>
      </w:r>
    </w:p>
    <w:p>
      <w:r>
        <w:t>Parent/Guardian: __________    Mobile: __________    Alternate Mobile: __________</w:t>
      </w:r>
    </w:p>
    <w:p>
      <w:r>
        <w:t>Email (optional): __________    Roll No. (optional): __________</w:t>
      </w:r>
    </w:p>
    <w:p>
      <w:r>
        <w:t>Address: ________________________________________    PIN: __________</w:t>
      </w:r>
    </w:p>
    <w:p>
      <w:r>
        <w:br/>
        <w:t>2. Education Details</w:t>
      </w:r>
    </w:p>
    <w:p>
      <w:r>
        <w:t>Institution Name: __________    Current Class/Course: __________</w:t>
      </w:r>
    </w:p>
    <w:p>
      <w:r>
        <w:t>Last Examination Passed: __________    Percentage / CGPA: __________</w:t>
      </w:r>
    </w:p>
    <w:p>
      <w:r>
        <w:t>Academic Achievements (optional): ______________________________</w:t>
      </w:r>
    </w:p>
    <w:p>
      <w:r>
        <w:br/>
        <w:t>3. Family Income and Financial Need</w:t>
      </w:r>
    </w:p>
    <w:p>
      <w:r>
        <w:t>Income Source: ☐ Daily wage/labour  ☐ Farming/agriculture  ☐ Small business  ☐ Private job</w:t>
      </w:r>
    </w:p>
    <w:p>
      <w:r>
        <w:t>☐ Government job  ☐ Pension  ☐ No stable income  ☐ Other</w:t>
      </w:r>
    </w:p>
    <w:p>
      <w:r>
        <w:t>Approximate Annual Family Income: __________</w:t>
      </w:r>
    </w:p>
    <w:p>
      <w:r>
        <w:t>Special Circumstances: ☐ Orphan/living with guardian  ☐ Single-parent household  ☐ Death of earning family member</w:t>
      </w:r>
    </w:p>
    <w:p>
      <w:r>
        <w:t>☐ Serious illness in family  ☐ Disability in family  ☐ Landless agricultural labourer</w:t>
      </w:r>
    </w:p>
    <w:p>
      <w:r>
        <w:t>☐ No stable source of income  ☐ Other</w:t>
      </w:r>
    </w:p>
    <w:p>
      <w:r>
        <w:t>Briefly describe financial need and future goal: ______________________________</w:t>
      </w:r>
    </w:p>
    <w:p>
      <w:r>
        <w:br/>
        <w:t>4. Scholarship Requirement</w:t>
      </w:r>
    </w:p>
    <w:p>
      <w:r>
        <w:t>Total Annual Education Expense: __________    Scholarship Amount Requested: __________</w:t>
      </w:r>
    </w:p>
    <w:p>
      <w:r>
        <w:t>Purpose: ☐ School/college fees  ☐ Books  ☐ Uniform  ☐ Transport</w:t>
      </w:r>
    </w:p>
    <w:p>
      <w:r>
        <w:t>☐ Hostel/accommodation  ☐ Examination fees  ☐ Other</w:t>
      </w:r>
    </w:p>
    <w:p>
      <w:r>
        <w:t>Receiving any other scholarship this year? ☐ Yes ☐ No    If yes, mention name and amount: __________</w:t>
      </w:r>
    </w:p>
    <w:p>
      <w:r>
        <w:br/>
        <w:t>5. Documents to Attach</w:t>
      </w:r>
    </w:p>
    <w:p>
      <w:r>
        <w:t>☐ Passport-size photo  ☐ Last marksheet  ☐ Current student ID/admission proof</w:t>
      </w:r>
    </w:p>
    <w:p>
      <w:r>
        <w:t>☐ Fee slip/fee structure  ☐ Any one income proof (if available)</w:t>
      </w:r>
    </w:p>
    <w:p>
      <w:r>
        <w:t>☐ Medical/disability/death proof (if applicable)  ☐ Achievement certificate (optional)</w:t>
      </w:r>
    </w:p>
    <w:p>
      <w:r>
        <w:t>Note: Aadhaar card and bank details are NOT required at the application stage.</w:t>
      </w:r>
    </w:p>
    <w:p>
      <w:r>
        <w:br/>
        <w:t>6. Declaration</w:t>
      </w:r>
    </w:p>
    <w:p>
      <w:r>
        <w:t>We declare that the information provided is true and correct. The Trust may verify the details with the institution or through field verification if required.</w:t>
      </w:r>
    </w:p>
    <w:p>
      <w:r>
        <w:t>Student Signature/Thumb Impression: __________</w:t>
      </w:r>
    </w:p>
    <w:p>
      <w:r>
        <w:t>Parent/Guardian Signature/Thumb Impression: __________</w:t>
      </w:r>
    </w:p>
    <w:p>
      <w:r>
        <w:br/>
        <w:t>7. School / College Recommendation</w:t>
      </w:r>
    </w:p>
    <w:p>
      <w:r>
        <w:t>Student Name: __________    Class/Course: __________</w:t>
      </w:r>
    </w:p>
    <w:p>
      <w:r>
        <w:t>Academic Performance: ☐ Excellent  ☐ Good  ☐ Satisfactory</w:t>
      </w:r>
    </w:p>
    <w:p>
      <w:r>
        <w:t>Conduct: ☐ Excellent  ☐ Good  ☐ Satisfactory</w:t>
      </w:r>
    </w:p>
    <w:p>
      <w:r>
        <w:t>Recommendation: ☐ Strongly recommended  ☐ Recommended  ☐ Not recommended</w:t>
      </w:r>
    </w:p>
    <w:p>
      <w:r>
        <w:t>Principal/Head Name: __________    Designation: __________</w:t>
      </w:r>
    </w:p>
    <w:p>
      <w:r>
        <w:t>Signature and Seal: 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