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ଶ୍ରୀ ପ୍ରସନ୍ନ ପଟ୍ଟନାୟକ ମେରିଟ୍ ସ୍କଲାରଶିପ୍</w:t>
      </w:r>
    </w:p>
    <w:p>
      <w:r>
        <w:t>ଶ୍ରୀ ପ୍ରସନ୍ନ ପଟ୍ଟନାୟକ ମେମୋରିଆଲ୍ ଟ୍ରଷ୍ଟ</w:t>
      </w:r>
    </w:p>
    <w:p>
      <w:r>
        <w:t>ଦାଖଲ ନିର୍ଦ୍ଦେଶ: ଫର୍ମ ପୂରଣ କରିବା ପରେ, ପୂରଣ ହୋଇଥିବା ଫର୍ମ ଓ ସମ୍ପର୍କିତ କାଗଜପତ୍ରର ସ୍କାନ୍ କିମ୍ବା ସ୍ପଷ୍ଟ ଫଟୋ ନେଇ 99723 66933 ନମ୍ବରକୁ WhatsApp ରେ ପଠାନ୍ତୁ। କୌଣସି ପ୍ରଶ୍ନ କିମ୍ବା ସହାୟତା ପାଇଁ ମଧ୍ୟ ଏହି WhatsApp ନମ୍ବର 99723 66933 ରେ ସମ୍ପର୍କ କରନ୍ତୁ।</w:t>
      </w:r>
    </w:p>
    <w:p>
      <w:r>
        <w:t>ଶିକ୍ଷାବର୍ଷ: ୨୦____ – ୨୦____    ଆବେଦନ ସଂଖ୍ୟା: __________ (କାର୍ଯ୍ୟାଳୟ ପାଇଁ)    ଦାଖଲ ତାରିଖ: ____/____/______</w:t>
      </w:r>
    </w:p>
    <w:p>
      <w:pPr>
        <w:pStyle w:val="Heading2"/>
      </w:pPr>
      <w:r>
        <w:t>୧. ଛାତ୍ର / ଛାତ୍ରୀଙ୍କ ବିବରଣୀ</w:t>
      </w:r>
    </w:p>
    <w:p>
      <w:r>
        <w:t>ଛାତ୍ର / ଛାତ୍ରୀଙ୍କ ନାମ: __________    ଜନ୍ମ ତାରିଖ: __________    ଲିଙ୍ଗ: __________</w:t>
      </w:r>
    </w:p>
    <w:p>
      <w:r>
        <w:t>ପିତା / ମାତା / ଅଭିଭାବକଙ୍କ ନାମ: __________    ମୁଖ୍ୟ ମୋବାଇଲ୍ ନମ୍ବର: __________</w:t>
      </w:r>
    </w:p>
    <w:p>
      <w:r>
        <w:t>ଅନ୍ୟ ମୋବାଇଲ୍ ନମ୍ବର: __________    ଇମେଲ୍ (ଯଦି ଥାଏ): __________</w:t>
      </w:r>
    </w:p>
    <w:p>
      <w:r>
        <w:t>ସ୍ଥାୟୀ ଠିକଣା: ________________________________    ପିନ୍ କୋଡ୍: __________</w:t>
      </w:r>
    </w:p>
    <w:p>
      <w:pPr>
        <w:pStyle w:val="Heading2"/>
      </w:pPr>
      <w:r>
        <w:t>୨. ଶିକ୍ଷାଗତ ବିବରଣୀ</w:t>
      </w:r>
    </w:p>
    <w:p>
      <w:r>
        <w:t>ବିଦ୍ୟାଳୟ / ମହାବିଦ୍ୟାଳୟର ନାମ: __________    ବର୍ତ୍ତମାନର ଶ୍ରେଣୀ / ପାଠ୍ୟକ୍ରମ: __________</w:t>
      </w:r>
    </w:p>
    <w:p>
      <w:r>
        <w:t>ରୋଲ୍ ନମ୍ବର (ଯଦି ଥାଏ): __________    ଶେଷ ଉତ୍ତୀର୍ଣ୍ଣ ପରୀକ୍ଷା: __________</w:t>
      </w:r>
    </w:p>
    <w:p>
      <w:r>
        <w:t>ପ୍ରତିଶତ / CGPA: __________</w:t>
      </w:r>
    </w:p>
    <w:p>
      <w:r>
        <w:t>ଶିକ୍ଷାଗତ କୃତିତ୍ୱ (ଯଦି ଥାଏ): __________________________</w:t>
      </w:r>
    </w:p>
    <w:p>
      <w:pPr>
        <w:pStyle w:val="Heading2"/>
      </w:pPr>
      <w:r>
        <w:t>୩. ପରିବାରର ଆୟ ଓ ଆର୍ଥିକ ଆବଶ୍ୟକତା</w:t>
      </w:r>
    </w:p>
    <w:p>
      <w:r>
        <w:t>☐ ଦିନମଜୁରି / ଶ୍ରମିକ   ☐ ଚାଷ / କୃଷି   ☐ ଛୋଟ ବ୍ୟବସାୟ   ☐ ବେସରକାରୀ ଚାକିରି</w:t>
      </w:r>
    </w:p>
    <w:p>
      <w:r>
        <w:t>☐ ସରକାରୀ ଚାକିରି   ☐ ପେନସନ୍   ☐ ନିୟମିତ ଆୟ ନାହିଁ   ☐ ଅନ୍ୟ</w:t>
      </w:r>
    </w:p>
    <w:p>
      <w:r>
        <w:t>ଆନୁମାନିକ ବାର୍ଷିକ ଆୟ: __________</w:t>
      </w:r>
    </w:p>
    <w:p>
      <w:r>
        <w:t>☐ ଅନାଥ / ଅଭିଭାବକଙ୍କ ସହ ରହୁଛନ୍ତି   ☐ ଏକକ ଅଭିଭାବକ ପରିବାର</w:t>
      </w:r>
    </w:p>
    <w:p>
      <w:r>
        <w:t>☐ ଉପାର୍ଜନକାରୀ ସଦସ୍ୟଙ୍କ ମୃତ୍ୟୁ   ☐ ଗୁରୁତର ରୋଗ   ☐ ଭିନ୍ନକ୍ଷମତା</w:t>
      </w:r>
    </w:p>
    <w:p>
      <w:r>
        <w:t>☐ ଭୂମିହୀନ କୃଷି ଶ୍ରମିକ   ☐ ନିୟମିତ ଆୟ ନାହିଁ   ☐ ଅନ୍ୟ</w:t>
      </w:r>
    </w:p>
    <w:p>
      <w:r>
        <w:t>ଆର୍ଥିକ ଆବଶ୍ୟକତା ଓ ଭବିଷ୍ୟତ ଲକ୍ଷ୍ୟ: __________________________</w:t>
      </w:r>
    </w:p>
    <w:p>
      <w:pPr>
        <w:pStyle w:val="Heading2"/>
      </w:pPr>
      <w:r>
        <w:t>୪. ବୃତ୍ତି ଆବଶ୍ୟକତା</w:t>
      </w:r>
    </w:p>
    <w:p>
      <w:r>
        <w:t>ବାର୍ଷିକ ଶିକ୍ଷା ଖର୍ଚ୍ଚ: __________    ଆବଶ୍ୟକ ବୃତ୍ତି ରାଶି: __________</w:t>
      </w:r>
    </w:p>
    <w:p>
      <w:r>
        <w:t>☐ ସ୍କୁଲ୍ / କଲେଜ୍ ଫିସ୍   ☐ ପୁସ୍ତକ   ☐ ୟୁନିଫର୍ମ   ☐ ଯାତାୟାତ</w:t>
      </w:r>
    </w:p>
    <w:p>
      <w:r>
        <w:t>☐ ହୋଷ୍ଟେଲ୍ / ରହିବା ଖର୍ଚ୍ଚ   ☐ ପରୀକ୍ଷା ଫିସ୍   ☐ ଅନ୍ୟ</w:t>
      </w:r>
    </w:p>
    <w:p>
      <w:r>
        <w:t>ଅନ୍ୟ କୌଣସି ବୃତ୍ତି ପାଉଛନ୍ତି କି? ☐ ହଁ ☐ ନା    ଯଦି ହଁ, ନାମ ଓ ରାଶି: __________</w:t>
      </w:r>
    </w:p>
    <w:p>
      <w:pPr>
        <w:pStyle w:val="Heading2"/>
      </w:pPr>
      <w:r>
        <w:t>୫. ସଂଲଗ୍ନ କାଗଜପତ୍ର</w:t>
      </w:r>
    </w:p>
    <w:p>
      <w:r>
        <w:t>☐ ପାସପୋର୍ଟ ସାଇଜ୍ ଫଟୋ   ☐ ଶେଷ ମାର୍କସିଟ୍   ☐ ଛାତ୍ର ପରିଚୟ ପତ୍ର / ନାମଲେଖା ପ୍ରମାଣ</w:t>
      </w:r>
    </w:p>
    <w:p>
      <w:r>
        <w:t>☐ ଫିସ୍ ସ୍ଲିପ୍ / ଫିସ୍ ବିବରଣୀ   ☐ ଯେକୌଣସି ଗୋଟିଏ ଆୟ ପ୍ରମାଣ</w:t>
      </w:r>
    </w:p>
    <w:p>
      <w:r>
        <w:t>☐ ଚିକିତ୍ସା / ଭିନ୍ନକ୍ଷମ / ମୃତ୍ୟୁ ପ୍ରମାଣ (ଯଦି ଲାଗୁ ହୁଏ)</w:t>
      </w:r>
    </w:p>
    <w:p>
      <w:r>
        <w:t>☐ କୃତିତ୍ୱ ପ୍ରମାଣପତ୍ର (ଯଦି ଥାଏ)</w:t>
      </w:r>
    </w:p>
    <w:p>
      <w:r>
        <w:t>ଟୀକା: ଆବେଦନ ସମୟରେ ଆଧାର କାର୍ଡ ଓ ବ୍ୟାଙ୍କ ବିବରଣୀ ଆବଶ୍ୟକ ନୁହେଁ।</w:t>
      </w:r>
    </w:p>
    <w:p>
      <w:pPr>
        <w:pStyle w:val="Heading2"/>
      </w:pPr>
      <w:r>
        <w:t>୬. ଘୋଷଣା</w:t>
      </w:r>
    </w:p>
    <w:p>
      <w:r>
        <w:t>ଏହି ଫର୍ମରେ ଦିଆଯାଇଥିବା ସମସ୍ତ ତଥ୍ୟ ସତ୍ୟ ଓ ସଠିକ୍। ଆବଶ୍ୟକ ହେଲେ ଟ୍ରଷ୍ଟ ତଥ୍ୟ ଯାଞ୍ଚ କରିପାରିବେ।</w:t>
      </w:r>
    </w:p>
    <w:p>
      <w:r>
        <w:t>ଛାତ୍ର / ଛାତ୍ରୀଙ୍କ ସ୍ୱାକ୍ଷର / ଅଙ୍ଗୁଠି ଚିହ୍ନ: __________</w:t>
      </w:r>
    </w:p>
    <w:p>
      <w:r>
        <w:t>ଅଭିଭାବକଙ୍କ ସ୍ୱାକ୍ଷର / ଅଙ୍ଗୁଠି ଚିହ୍ନ: __________</w:t>
      </w:r>
    </w:p>
    <w:p>
      <w:pPr>
        <w:pStyle w:val="Heading2"/>
      </w:pPr>
      <w:r>
        <w:t>୭. ବିଦ୍ୟାଳୟ / ମହାବିଦ୍ୟାଳୟର ସୁପାରିଶ</w:t>
      </w:r>
    </w:p>
    <w:p>
      <w:r>
        <w:t>ଛାତ୍ର / ଛାତ୍ରୀଙ୍କ ନାମ: __________    ଶ୍ରେଣୀ / ପାଠ୍ୟକ୍ରମ: __________</w:t>
      </w:r>
    </w:p>
    <w:p>
      <w:r>
        <w:t>ଶିକ୍ଷାଗତ ପ୍ରଦର୍ଶନ: ☐ ଅତ୍ୟୁତ୍ତମ   ☐ ଭଲ   ☐ ସନ୍ତୋଷଜନକ</w:t>
      </w:r>
    </w:p>
    <w:p>
      <w:r>
        <w:t>ଆଚରଣ: ☐ ଅତ୍ୟୁତ୍ତମ   ☐ ଭଲ   ☐ ସନ୍ତୋଷଜନକ</w:t>
      </w:r>
    </w:p>
    <w:p>
      <w:r>
        <w:t>ସୁପାରିଶ: ☐ ଦୃଢ଼ ଭାବେ ସୁପାରିଶ   ☐ ସୁପାରିଶ   ☐ ସୁପାରିଶ ନୁହେଁ</w:t>
      </w:r>
    </w:p>
    <w:p>
      <w:r>
        <w:t>ପ୍ରଧାନ ଶିକ୍ଷକ / ଅଧ୍ୟକ୍ଷଙ୍କ ନାମ: __________    ପଦବୀ: __________</w:t>
      </w:r>
    </w:p>
    <w:p>
      <w:r>
        <w:t>ସ୍ୱାକ୍ଷର ଓ ସିଲ୍: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